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Defined as the removal of material from the coast by waves. (Or may be cause by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earths rocky shell.(Located between the crust and outer core)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These tectonic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Formed by the displacement of a large volume of water(Generally occur in oceans or large lakes)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can happen when there is movement within the tectonic plates.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What do scientists use to measure the size of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Mountains form after this event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term used when a volcano spits out steam and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is the outer layer of the earth and is up to 40 miles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at the centre of the earth?</w:t>
            </w:r>
          </w:p>
        </w:tc>
      </w:tr>
    </w:tbl>
    <w:p>
      <w:pPr>
        <w:pStyle w:val="WordBankLarge"/>
      </w:pPr>
      <w:r>
        <w:t xml:space="preserve">   Constructive Boundaries     </w:t>
      </w:r>
      <w:r>
        <w:t xml:space="preserve">   Core    </w:t>
      </w:r>
      <w:r>
        <w:t xml:space="preserve">   Eruption    </w:t>
      </w:r>
      <w:r>
        <w:t xml:space="preserve">   Crust    </w:t>
      </w:r>
      <w:r>
        <w:t xml:space="preserve">   Earthquake    </w:t>
      </w:r>
      <w:r>
        <w:t xml:space="preserve">   Richter magnitude scale     </w:t>
      </w:r>
      <w:r>
        <w:t xml:space="preserve">   Mantle    </w:t>
      </w:r>
      <w:r>
        <w:t xml:space="preserve">   Convergent Boundaries     </w:t>
      </w:r>
      <w:r>
        <w:t xml:space="preserve">   Tsunami    </w:t>
      </w:r>
      <w:r>
        <w:t xml:space="preserve">   CoastalErosion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Hazards</dc:title>
  <dcterms:created xsi:type="dcterms:W3CDTF">2021-10-11T22:25:33Z</dcterms:created>
  <dcterms:modified xsi:type="dcterms:W3CDTF">2021-10-11T22:25:33Z</dcterms:modified>
</cp:coreProperties>
</file>