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Health - Chapter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of the most severe effects of _______ change are found in the Arctic.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WHO leadership priorities is promoting universal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February 2003, Toronto experienced its first _ _ _ _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overflowing of water beyond its normal confines.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 food shortage.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sudden event that seriously disrupts the functioning of a community amd causes severe damage or loss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Extended period of dry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of a global health issue in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Spread The Net campaign that Sana and her class signed up for raised $3700 to protect people in Rwanda from _______, a disease spread by mosquitoes.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How does Canada respond to ______ health issues abroad?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Health - Chapter 2 Crossword Puzzle</dc:title>
  <dcterms:created xsi:type="dcterms:W3CDTF">2021-10-11T22:25:38Z</dcterms:created>
  <dcterms:modified xsi:type="dcterms:W3CDTF">2021-10-11T22:25:38Z</dcterms:modified>
</cp:coreProperties>
</file>