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Health Hand Hygiene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five moments    </w:t>
      </w:r>
      <w:r>
        <w:t xml:space="preserve">   contamination    </w:t>
      </w:r>
      <w:r>
        <w:t xml:space="preserve">   prevention    </w:t>
      </w:r>
      <w:r>
        <w:t xml:space="preserve">   wash    </w:t>
      </w:r>
      <w:r>
        <w:t xml:space="preserve">   clean    </w:t>
      </w:r>
      <w:r>
        <w:t xml:space="preserve">   world health organization    </w:t>
      </w:r>
      <w:r>
        <w:t xml:space="preserve">   infection control    </w:t>
      </w:r>
      <w:r>
        <w:t xml:space="preserve">   plain ring    </w:t>
      </w:r>
      <w:r>
        <w:t xml:space="preserve">   nails    </w:t>
      </w:r>
      <w:r>
        <w:t xml:space="preserve">   gloves    </w:t>
      </w:r>
      <w:r>
        <w:t xml:space="preserve">   paper towels    </w:t>
      </w:r>
      <w:r>
        <w:t xml:space="preserve">   dry    </w:t>
      </w:r>
      <w:r>
        <w:t xml:space="preserve">   interlink    </w:t>
      </w:r>
      <w:r>
        <w:t xml:space="preserve">   seven steps    </w:t>
      </w:r>
      <w:r>
        <w:t xml:space="preserve">   hand cream    </w:t>
      </w:r>
      <w:r>
        <w:t xml:space="preserve">   tips    </w:t>
      </w:r>
      <w:r>
        <w:t xml:space="preserve">   thumbs    </w:t>
      </w:r>
      <w:r>
        <w:t xml:space="preserve">   interlace    </w:t>
      </w:r>
      <w:r>
        <w:t xml:space="preserve">   reverse    </w:t>
      </w:r>
      <w:r>
        <w:t xml:space="preserve">   palms    </w:t>
      </w:r>
      <w:r>
        <w:t xml:space="preserve">   hand hygiene    </w:t>
      </w:r>
      <w:r>
        <w:t xml:space="preserve">   germs    </w:t>
      </w:r>
      <w:r>
        <w:t xml:space="preserve">   corona virus    </w:t>
      </w:r>
      <w:r>
        <w:t xml:space="preserve">   covid nineteen    </w:t>
      </w:r>
      <w:r>
        <w:t xml:space="preserve">   bacteria    </w:t>
      </w:r>
      <w:r>
        <w:t xml:space="preserve">   hot water    </w:t>
      </w:r>
      <w:r>
        <w:t xml:space="preserve">   bare below elbows    </w:t>
      </w:r>
      <w:r>
        <w:t xml:space="preserve">   soap    </w:t>
      </w:r>
      <w:r>
        <w:t xml:space="preserve">   Hand sanitizer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Health Hand Hygiene Day</dc:title>
  <dcterms:created xsi:type="dcterms:W3CDTF">2021-10-11T22:26:08Z</dcterms:created>
  <dcterms:modified xsi:type="dcterms:W3CDTF">2021-10-11T22:26:08Z</dcterms:modified>
</cp:coreProperties>
</file>