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Hepatitis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Moderate scarring of the liver is called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different _________ of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8-12 weeks and cures Hepatitis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different types of Hepatitis C which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Hepatitis C is a disease caused by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Hepatitis B can be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get free information and resources at ______.ca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liver changes the _______ our eat into fuel for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___________ for Hepatitis A and Hepatitis B, but not for Hepatitis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Hepatitis C is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liver stores fuel and some vitamins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the what we look for the first blood test to see if you have been exposed to Hepatitis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liver helps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second step of testing to see if you still have the virus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liver gets rid of things that can hurt your body, such as _________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Committee of North Bay &amp; Area offers testing, treatment, support, etc to those affected or infected with HIV and/or Hepatitis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Hepatitis Day</dc:title>
  <dcterms:created xsi:type="dcterms:W3CDTF">2021-10-11T22:25:10Z</dcterms:created>
  <dcterms:modified xsi:type="dcterms:W3CDTF">2021-10-11T22:25:10Z</dcterms:modified>
</cp:coreProperties>
</file>