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Hepatitis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alcohol    </w:t>
      </w:r>
      <w:r>
        <w:t xml:space="preserve">   antibody    </w:t>
      </w:r>
      <w:r>
        <w:t xml:space="preserve">   blood    </w:t>
      </w:r>
      <w:r>
        <w:t xml:space="preserve">   catie    </w:t>
      </w:r>
      <w:r>
        <w:t xml:space="preserve">   cirrhosis    </w:t>
      </w:r>
      <w:r>
        <w:t xml:space="preserve">   fibrosis    </w:t>
      </w:r>
      <w:r>
        <w:t xml:space="preserve">   food    </w:t>
      </w:r>
      <w:r>
        <w:t xml:space="preserve">   genotype    </w:t>
      </w:r>
      <w:r>
        <w:t xml:space="preserve">   hepatitis    </w:t>
      </w:r>
      <w:r>
        <w:t xml:space="preserve">   infections    </w:t>
      </w:r>
      <w:r>
        <w:t xml:space="preserve">   liver    </w:t>
      </w:r>
      <w:r>
        <w:t xml:space="preserve">   minerals    </w:t>
      </w:r>
      <w:r>
        <w:t xml:space="preserve">   sexually    </w:t>
      </w:r>
      <w:r>
        <w:t xml:space="preserve">   stages    </w:t>
      </w:r>
      <w:r>
        <w:t xml:space="preserve">   treatment    </w:t>
      </w:r>
      <w:r>
        <w:t xml:space="preserve">   vaccine    </w:t>
      </w:r>
      <w:r>
        <w:t xml:space="preserve">   viralload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Hepatitis Day</dc:title>
  <dcterms:created xsi:type="dcterms:W3CDTF">2021-10-11T22:25:12Z</dcterms:created>
  <dcterms:modified xsi:type="dcterms:W3CDTF">2021-10-11T22:25:12Z</dcterms:modified>
</cp:coreProperties>
</file>