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Heritage 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statue in Rio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waterfall in Australia is_________________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mountain in the world is__________________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Egypt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Statue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________________beach is the longest beach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 wall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waterfall in Australia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Heritage Sites</dc:title>
  <dcterms:created xsi:type="dcterms:W3CDTF">2021-10-11T22:24:24Z</dcterms:created>
  <dcterms:modified xsi:type="dcterms:W3CDTF">2021-10-11T22:24:24Z</dcterms:modified>
</cp:coreProperties>
</file>