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Heritage 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Saltaire    </w:t>
      </w:r>
      <w:r>
        <w:t xml:space="preserve">   Kairouan    </w:t>
      </w:r>
      <w:r>
        <w:t xml:space="preserve">   Vredefort Dome    </w:t>
      </w:r>
      <w:r>
        <w:t xml:space="preserve">   Robben Island    </w:t>
      </w:r>
      <w:r>
        <w:t xml:space="preserve">   Kizhi Pogost    </w:t>
      </w:r>
      <w:r>
        <w:t xml:space="preserve">   Bryggen    </w:t>
      </w:r>
      <w:r>
        <w:t xml:space="preserve">   Medina of Fez    </w:t>
      </w:r>
      <w:r>
        <w:t xml:space="preserve">   Mount Etna    </w:t>
      </w:r>
      <w:r>
        <w:t xml:space="preserve">   Masada    </w:t>
      </w:r>
      <w:r>
        <w:t xml:space="preserve">   Taj Mahal    </w:t>
      </w:r>
      <w:r>
        <w:t xml:space="preserve">   Meteora    </w:t>
      </w:r>
      <w:r>
        <w:t xml:space="preserve">   Wartburg Castle    </w:t>
      </w:r>
      <w:r>
        <w:t xml:space="preserve">   Canal du Midi    </w:t>
      </w:r>
      <w:r>
        <w:t xml:space="preserve">   Tiya    </w:t>
      </w:r>
      <w:r>
        <w:t xml:space="preserve">   Paphos    </w:t>
      </w:r>
      <w:r>
        <w:t xml:space="preserve">   Mogao Caves    </w:t>
      </w:r>
      <w:r>
        <w:t xml:space="preserve">   Angkor    </w:t>
      </w:r>
      <w:r>
        <w:t xml:space="preserve">   Boyana Church    </w:t>
      </w:r>
      <w:r>
        <w:t xml:space="preserve">   Tsodilo    </w:t>
      </w:r>
      <w:r>
        <w:t xml:space="preserve">   Sundarbans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Heritage Sites</dc:title>
  <dcterms:created xsi:type="dcterms:W3CDTF">2021-10-11T22:25:35Z</dcterms:created>
  <dcterms:modified xsi:type="dcterms:W3CDTF">2021-10-11T22:25:35Z</dcterms:modified>
</cp:coreProperties>
</file>