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Heritage Sites in 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Biodiversity hotspot comprising 13 protected areas in the Western and Eastern Cape.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Waterfall in SA on the Zambezi River at the border between Zambia and Zimbabwe.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given to the Eastern portion of the great Escarpment, which encloses the sentral Southern African plateau.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Range of small mountains and hills that covers an area of 120 by 6km, about 80% in Mpumalanga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Island in Table Bay, 6.9 km west of the coast of Bloubergstrand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world's richest hominid fossil sites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Fossil bearing cave designated as a South African National heritage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Paleoanthropological site about 50km north west of Johannesburg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verified impact crater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Perhaps the world's most famous early human ancestor, the 32-million-year-old-ape. "Lucy"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Heritage Sites in SA</dc:title>
  <dcterms:created xsi:type="dcterms:W3CDTF">2021-10-11T22:25:46Z</dcterms:created>
  <dcterms:modified xsi:type="dcterms:W3CDTF">2021-10-11T22:25:46Z</dcterms:modified>
</cp:coreProperties>
</file>