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Refugee    </w:t>
      </w:r>
      <w:r>
        <w:t xml:space="preserve">   Outpost    </w:t>
      </w:r>
      <w:r>
        <w:t xml:space="preserve">   Nationalism    </w:t>
      </w:r>
      <w:r>
        <w:t xml:space="preserve">   Mercenary    </w:t>
      </w:r>
      <w:r>
        <w:t xml:space="preserve">   Kiva    </w:t>
      </w:r>
      <w:r>
        <w:t xml:space="preserve">   Karma    </w:t>
      </w:r>
      <w:r>
        <w:t xml:space="preserve">   Impressionism    </w:t>
      </w:r>
      <w:r>
        <w:t xml:space="preserve">   Imperialism    </w:t>
      </w:r>
      <w:r>
        <w:t xml:space="preserve">   Icon    </w:t>
      </w:r>
      <w:r>
        <w:t xml:space="preserve">   Humanities    </w:t>
      </w:r>
      <w:r>
        <w:t xml:space="preserve">   Holocaust    </w:t>
      </w:r>
      <w:r>
        <w:t xml:space="preserve">   Gravity    </w:t>
      </w:r>
      <w:r>
        <w:t xml:space="preserve">   Golden Temple    </w:t>
      </w:r>
      <w:r>
        <w:t xml:space="preserve">   Global Warming    </w:t>
      </w:r>
      <w:r>
        <w:t xml:space="preserve">   Genocide    </w:t>
      </w:r>
      <w:r>
        <w:t xml:space="preserve">   Epidemic    </w:t>
      </w:r>
      <w:r>
        <w:t xml:space="preserve">   Elite    </w:t>
      </w:r>
      <w:r>
        <w:t xml:space="preserve">   Engineering    </w:t>
      </w:r>
      <w:r>
        <w:t xml:space="preserve">   Democracy    </w:t>
      </w:r>
      <w:r>
        <w:t xml:space="preserve">   Dynastic Cycle    </w:t>
      </w:r>
      <w:r>
        <w:t xml:space="preserve">   Delta    </w:t>
      </w:r>
      <w:r>
        <w:t xml:space="preserve">   Deforestation    </w:t>
      </w:r>
      <w:r>
        <w:t xml:space="preserve">   Convoy    </w:t>
      </w:r>
      <w:r>
        <w:t xml:space="preserve">   Consul    </w:t>
      </w:r>
      <w:r>
        <w:t xml:space="preserve">   Compact    </w:t>
      </w:r>
      <w:r>
        <w:t xml:space="preserve">   Civil War    </w:t>
      </w:r>
      <w:r>
        <w:t xml:space="preserve">   Athens    </w:t>
      </w:r>
      <w:r>
        <w:t xml:space="preserve">   Capital    </w:t>
      </w:r>
      <w:r>
        <w:t xml:space="preserve">   Anarchist    </w:t>
      </w:r>
      <w:r>
        <w:t xml:space="preserve">   Annex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2021-10-11T22:25:17Z</dcterms:created>
  <dcterms:modified xsi:type="dcterms:W3CDTF">2021-10-11T22:25:17Z</dcterms:modified>
</cp:coreProperties>
</file>