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History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Carthaginian general who crossed the Alps with elephants to fight the Romans.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Greek epic, the Iliad was writen by.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English philosopher who proposed that a government's power comes from the consent of the citizens and that citizens have the right to rebel against unjust rulers.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French Philosopher who promoted freedom of speech.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Roman emperor who ended the persecutions of Christians.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Greek philosopher whose work provided the basis of the scientific method used today.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German craftsman who developed a printing press that made it possible to produce books quickly and cheaply.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Early proposement of women's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Greek philosopher who wrote The Republic.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Roman Emperor who reign initiated a long period of peace in the empire.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History </dc:title>
  <dcterms:created xsi:type="dcterms:W3CDTF">2021-10-11T22:25:20Z</dcterms:created>
  <dcterms:modified xsi:type="dcterms:W3CDTF">2021-10-11T22:25:20Z</dcterms:modified>
</cp:coreProperties>
</file>