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MansaMusa    </w:t>
      </w:r>
      <w:r>
        <w:t xml:space="preserve">   Zeus    </w:t>
      </w:r>
      <w:r>
        <w:t xml:space="preserve">   Hippocratic Oath    </w:t>
      </w:r>
      <w:r>
        <w:t xml:space="preserve">   Colonies    </w:t>
      </w:r>
      <w:r>
        <w:t xml:space="preserve">   Greeks    </w:t>
      </w:r>
      <w:r>
        <w:t xml:space="preserve">   Buddha    </w:t>
      </w:r>
      <w:r>
        <w:t xml:space="preserve">   Christianity    </w:t>
      </w:r>
      <w:r>
        <w:t xml:space="preserve">   Islam    </w:t>
      </w:r>
      <w:r>
        <w:t xml:space="preserve">   cuneiform    </w:t>
      </w:r>
      <w:r>
        <w:t xml:space="preserve">   hieroglyphics    </w:t>
      </w:r>
      <w:r>
        <w:t xml:space="preserve">   Sumerian    </w:t>
      </w:r>
      <w:r>
        <w:t xml:space="preserve">   paleolithics    </w:t>
      </w:r>
      <w:r>
        <w:t xml:space="preserve">   neolithic    </w:t>
      </w:r>
      <w:r>
        <w:t xml:space="preserve">   CavePaintings    </w:t>
      </w:r>
      <w:r>
        <w:t xml:space="preserve">   Pompeii    </w:t>
      </w:r>
      <w:r>
        <w:t xml:space="preserve">   Mummification    </w:t>
      </w:r>
      <w:r>
        <w:t xml:space="preserve">   JuliusCaesar    </w:t>
      </w:r>
      <w:r>
        <w:t xml:space="preserve">   Egypt    </w:t>
      </w:r>
      <w:r>
        <w:t xml:space="preserve">   Anubis    </w:t>
      </w:r>
      <w:r>
        <w:t xml:space="preserve">   Rome    </w:t>
      </w:r>
      <w:r>
        <w:t xml:space="preserve">   Africa    </w:t>
      </w:r>
      <w:r>
        <w:t xml:space="preserve">   China    </w:t>
      </w:r>
      <w:r>
        <w:t xml:space="preserve">   Mesopotamia    </w:t>
      </w:r>
      <w:r>
        <w:t xml:space="preserve">   stonehenge    </w:t>
      </w:r>
      <w:r>
        <w:t xml:space="preserve">   KingTut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World History</dc:title>
  <dcterms:created xsi:type="dcterms:W3CDTF">2021-10-10T23:47:18Z</dcterms:created>
  <dcterms:modified xsi:type="dcterms:W3CDTF">2021-10-10T23:47:18Z</dcterms:modified>
</cp:coreProperties>
</file>