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Breanna    </w:t>
      </w:r>
      <w:r>
        <w:t xml:space="preserve">   Jessica    </w:t>
      </w:r>
      <w:r>
        <w:t xml:space="preserve">   Dory    </w:t>
      </w:r>
      <w:r>
        <w:t xml:space="preserve">   Fiona    </w:t>
      </w:r>
      <w:r>
        <w:t xml:space="preserve">   Christon    </w:t>
      </w:r>
      <w:r>
        <w:t xml:space="preserve">   Alyssa    </w:t>
      </w:r>
      <w:r>
        <w:t xml:space="preserve">   Amira    </w:t>
      </w:r>
      <w:r>
        <w:t xml:space="preserve">   Beckham    </w:t>
      </w:r>
      <w:r>
        <w:t xml:space="preserve">   Charlene    </w:t>
      </w:r>
      <w:r>
        <w:t xml:space="preserve">   Dr. Coleman    </w:t>
      </w:r>
      <w:r>
        <w:t xml:space="preserve">   Enyel    </w:t>
      </w:r>
      <w:r>
        <w:t xml:space="preserve">   Gwen    </w:t>
      </w:r>
      <w:r>
        <w:t xml:space="preserve">   Johnathan    </w:t>
      </w:r>
      <w:r>
        <w:t xml:space="preserve">   melanie    </w:t>
      </w:r>
      <w:r>
        <w:t xml:space="preserve">   Raphiael    </w:t>
      </w:r>
      <w:r>
        <w:t xml:space="preserve">   Tyshaun    </w:t>
      </w:r>
      <w:r>
        <w:t xml:space="preserve">   Vu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2021-10-11T22:25:35Z</dcterms:created>
  <dcterms:modified xsi:type="dcterms:W3CDTF">2021-10-11T22:25:35Z</dcterms:modified>
</cp:coreProperties>
</file>