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VETO    </w:t>
      </w:r>
      <w:r>
        <w:t xml:space="preserve">   ROMANCE    </w:t>
      </w:r>
      <w:r>
        <w:t xml:space="preserve">   PRAETOR    </w:t>
      </w:r>
      <w:r>
        <w:t xml:space="preserve">   LEGION    </w:t>
      </w:r>
      <w:r>
        <w:t xml:space="preserve">   COUNCIL    </w:t>
      </w:r>
      <w:r>
        <w:t xml:space="preserve">   TRIBUNE    </w:t>
      </w:r>
      <w:r>
        <w:t xml:space="preserve">   REPUBLIC    </w:t>
      </w:r>
      <w:r>
        <w:t xml:space="preserve">   MONARCHY    </w:t>
      </w:r>
      <w:r>
        <w:t xml:space="preserve">   EMPIRE    </w:t>
      </w:r>
      <w:r>
        <w:t xml:space="preserve">   CONSUL    </w:t>
      </w:r>
      <w:r>
        <w:t xml:space="preserve">   SENATE    </w:t>
      </w:r>
      <w:r>
        <w:t xml:space="preserve">   PROLETARIAT    </w:t>
      </w:r>
      <w:r>
        <w:t xml:space="preserve">   MERCENARY    </w:t>
      </w:r>
      <w:r>
        <w:t xml:space="preserve">   DICTATOR    </w:t>
      </w:r>
      <w:r>
        <w:t xml:space="preserve">   ANCIENT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</dc:title>
  <dcterms:created xsi:type="dcterms:W3CDTF">2021-10-11T22:24:22Z</dcterms:created>
  <dcterms:modified xsi:type="dcterms:W3CDTF">2021-10-11T22:24:22Z</dcterms:modified>
</cp:coreProperties>
</file>