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restructuring of economic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Started as students' calls for resistance to political oppression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warming of Earth due to the buildup of carbon dioxide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Nicolae Ceauşescu ruled this country until his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ethnic group was targeted in Rwanda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Serbia committed ethnic cleansing against this ethnicity (the first instance)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of the Soviet states to declare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the reunification of Germany, Kohl's government faced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concept states that all citizens must follow the same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former authoritarian dictator of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Economy type that allowed for innovation and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body advises the General Assembly in the United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economy of this country has slipped into a recession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policy was instituted to curb China's population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devolved into civil war over the issue of Islam (Sunni VS Shia)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peaceful division of Czechoslovakia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polices in industry, agriculture, technology and national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breakup of Yugoslavia led to the creation of this new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Islamist Afghan fighters in the Soviet-Afghan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Russian province that wanted to secede and gain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conflict initiated after the US invaded Iraq due to the belief that Saddam Hussein had WMDs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of uprisings against autocratic regimes in the Middle East and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country has violated the Nonproliferation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powerful national trade union in Poland led by Lech Walesa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Arab militias targeted African ethnic groups in this region of Sudan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2021-10-11T22:25:31Z</dcterms:created>
  <dcterms:modified xsi:type="dcterms:W3CDTF">2021-10-11T22:25:31Z</dcterms:modified>
</cp:coreProperties>
</file>