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Solidarity    </w:t>
      </w:r>
      <w:r>
        <w:t xml:space="preserve">   SDI    </w:t>
      </w:r>
      <w:r>
        <w:t xml:space="preserve">   Six Day War    </w:t>
      </w:r>
      <w:r>
        <w:t xml:space="preserve">   1948 Arab-Israeli War    </w:t>
      </w:r>
      <w:r>
        <w:t xml:space="preserve">   Balfour Declaration    </w:t>
      </w:r>
      <w:r>
        <w:t xml:space="preserve">   Third world    </w:t>
      </w:r>
      <w:r>
        <w:t xml:space="preserve">   Passive resistance    </w:t>
      </w:r>
      <w:r>
        <w:t xml:space="preserve">   Mohandas Ghanhi    </w:t>
      </w:r>
      <w:r>
        <w:t xml:space="preserve">   Sputnik    </w:t>
      </w:r>
      <w:r>
        <w:t xml:space="preserve">   MAD    </w:t>
      </w:r>
      <w:r>
        <w:t xml:space="preserve">   Vietnam Congress    </w:t>
      </w:r>
      <w:r>
        <w:t xml:space="preserve">   Dine Bien Phu    </w:t>
      </w:r>
      <w:r>
        <w:t xml:space="preserve">   Ho Chi Minh    </w:t>
      </w:r>
      <w:r>
        <w:t xml:space="preserve">   38th parallel    </w:t>
      </w:r>
      <w:r>
        <w:t xml:space="preserve">   Inchon    </w:t>
      </w:r>
      <w:r>
        <w:t xml:space="preserve">   Berlin Blockade    </w:t>
      </w:r>
      <w:r>
        <w:t xml:space="preserve">   Tiananmen Square    </w:t>
      </w:r>
      <w:r>
        <w:t xml:space="preserve">   Cultural revolution    </w:t>
      </w:r>
      <w:r>
        <w:t xml:space="preserve">   Great Leap Forward    </w:t>
      </w:r>
      <w:r>
        <w:t xml:space="preserve">   Republic of China    </w:t>
      </w:r>
      <w:r>
        <w:t xml:space="preserve">   Cold War    </w:t>
      </w:r>
      <w:r>
        <w:t xml:space="preserve">   United Nations    </w:t>
      </w:r>
      <w:r>
        <w:t xml:space="preserve">   NATO    </w:t>
      </w:r>
      <w:r>
        <w:t xml:space="preserve">   Common market    </w:t>
      </w:r>
      <w:r>
        <w:t xml:space="preserve">   Marshall plan    </w:t>
      </w:r>
      <w:r>
        <w:t xml:space="preserve">   Liberal democratic party    </w:t>
      </w:r>
      <w:r>
        <w:t xml:space="preserve">   Fifth republic    </w:t>
      </w:r>
      <w:r>
        <w:t xml:space="preserve">   Charles de Gaulle    </w:t>
      </w:r>
      <w:r>
        <w:t xml:space="preserve">   Konrad Adenauer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2021-10-11T22:25:37Z</dcterms:created>
  <dcterms:modified xsi:type="dcterms:W3CDTF">2021-10-11T22:25:37Z</dcterms:modified>
</cp:coreProperties>
</file>