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Serf    </w:t>
      </w:r>
      <w:r>
        <w:t xml:space="preserve">   Julius Caesar    </w:t>
      </w:r>
      <w:r>
        <w:t xml:space="preserve">   Industrial Revolution    </w:t>
      </w:r>
      <w:r>
        <w:t xml:space="preserve">   Printing Press    </w:t>
      </w:r>
      <w:r>
        <w:t xml:space="preserve">   Magna Carta    </w:t>
      </w:r>
      <w:r>
        <w:t xml:space="preserve">   Voltaire    </w:t>
      </w:r>
      <w:r>
        <w:t xml:space="preserve">   Colonialism    </w:t>
      </w:r>
      <w:r>
        <w:t xml:space="preserve">   Empire    </w:t>
      </w:r>
      <w:r>
        <w:t xml:space="preserve">   Nationalism    </w:t>
      </w:r>
      <w:r>
        <w:t xml:space="preserve">   Feudalism    </w:t>
      </w:r>
      <w:r>
        <w:t xml:space="preserve">   Islam    </w:t>
      </w:r>
      <w:r>
        <w:t xml:space="preserve">   Buddhism    </w:t>
      </w:r>
      <w:r>
        <w:t xml:space="preserve">   Christianity    </w:t>
      </w:r>
      <w:r>
        <w:t xml:space="preserve">   Crusades    </w:t>
      </w:r>
      <w:r>
        <w:t xml:space="preserve">   Facism    </w:t>
      </w:r>
      <w:r>
        <w:t xml:space="preserve">   Enlightenment    </w:t>
      </w:r>
      <w:r>
        <w:t xml:space="preserve">   Gandhi    </w:t>
      </w:r>
      <w:r>
        <w:t xml:space="preserve">   Galilei    </w:t>
      </w:r>
      <w:r>
        <w:t xml:space="preserve">   Great Depression    </w:t>
      </w:r>
      <w:r>
        <w:t xml:space="preserve">   Civilization    </w:t>
      </w:r>
      <w:r>
        <w:t xml:space="preserve">   Dynasty    </w:t>
      </w:r>
      <w:r>
        <w:t xml:space="preserve">   Holocaust    </w:t>
      </w:r>
      <w:r>
        <w:t xml:space="preserve">   Martin Luther    </w:t>
      </w:r>
      <w:r>
        <w:t xml:space="preserve">   Trade    </w:t>
      </w:r>
      <w:r>
        <w:t xml:space="preserve">   Cold War    </w:t>
      </w:r>
      <w:r>
        <w:t xml:space="preserve">   Totalitarian    </w:t>
      </w:r>
      <w:r>
        <w:t xml:space="preserve">   Reformation    </w:t>
      </w:r>
      <w:r>
        <w:t xml:space="preserve">   Scientific Revolution    </w:t>
      </w:r>
      <w:r>
        <w:t xml:space="preserve">   Renaissance    </w:t>
      </w:r>
      <w:r>
        <w:t xml:space="preserve">   Alliances    </w:t>
      </w:r>
      <w:r>
        <w:t xml:space="preserve">   Neolithic    </w:t>
      </w:r>
      <w:r>
        <w:t xml:space="preserve">   Paleolithic    </w:t>
      </w:r>
      <w:r>
        <w:t xml:space="preserve">   World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2021-10-11T22:25:43Z</dcterms:created>
  <dcterms:modified xsi:type="dcterms:W3CDTF">2021-10-11T22:25:43Z</dcterms:modified>
</cp:coreProperties>
</file>