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Practice of farming, growing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Upper class, middle class, lower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copies out documents, especially one employed to do this before printing was invented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they writed on for the first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capital, and largest city, is Baghdad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denoting or relating to the wedge-shaped characters used in the ancient writing systems of Mesopotamia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rectangular stepped tower, sometimes surmounted by a temple.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City with first evidence and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Controlling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process of concentrating on and becoming expert in a particular subject or skill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travel form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 or denoting the later part of the Stone Age, when ground or polished stone weapons and implements prevailed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stage of human social and cultural development and organization that is considered most advanced.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Non-living; having no living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to or denoting the early phase of the Stone Age, lasting about 2.5 million years, when primitive stone implements were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Extra food, and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Looking for food, and crops for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Transports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exchange (goods or services for other goods or services without using money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</dc:title>
  <dcterms:created xsi:type="dcterms:W3CDTF">2021-10-11T22:25:50Z</dcterms:created>
  <dcterms:modified xsi:type="dcterms:W3CDTF">2021-10-11T22:25:50Z</dcterms:modified>
</cp:coreProperties>
</file>