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ice age mammals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middle and lower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transport water from one place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with first evidence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Professional record keepers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an expert at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Always on the move for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Planting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Ice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Taming animals for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Stable societies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after ice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Collecting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Mountain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2021-10-11T22:25:55Z</dcterms:created>
  <dcterms:modified xsi:type="dcterms:W3CDTF">2021-10-11T22:25:55Z</dcterms:modified>
</cp:coreProperties>
</file>