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1 project section #1.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spain and 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king of England; Duke of Normandy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western Europe; Emperor of the holy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Liberator of the Jewish people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Chinese schoolteacher, founder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Chinese philosopher,founder of 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Ancient greek sculptor/artist( created statue of Zeus at Olympia)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 of alexander the great. King of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Legislator of ancient greece, Led a reform of ancient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Intense lawmaker of ancient greece( First Lawmaker)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Patriarch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Ancient greek historian( first historian)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Ancient greek playwright( wrote tragedies, Oedipus Rex)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Painter of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Statesman/Leader of athens during the pericles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Ancinet greek mathematician/astronomer(  Geocentric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Ancient greek mathematician( not creator or founder of pythagros theorem, but is named after)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greek mathematician(creator of the screw)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Utopia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Signed the magna carta; brother of Richard the lionhearted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duke who conqured and ruled over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who began the crusades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greek physician, founder of the hippocratic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Leader of Babylonia, early law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greek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Frankish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England( led a campaign to fight in the crusades)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Ancient greek philosopher( socratic method)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Renowned Sculptor( Portrait of David)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Ancient greek philosopher. Founder of western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Philosopher, creator of Zoroastrianism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Matyr;led an opposition against the english at the battle of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Ancient greek mathematician,( father of geometry)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Ancient greek playwright( wrote tragedies)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King/unifier of china. Ruled over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Writer of the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Wrote satire about the corrupt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Ancinet greek philosopher( Academy of Athens)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1 project section #1.</dc:title>
  <dcterms:created xsi:type="dcterms:W3CDTF">2021-10-11T22:24:48Z</dcterms:created>
  <dcterms:modified xsi:type="dcterms:W3CDTF">2021-10-11T22:24:48Z</dcterms:modified>
</cp:coreProperties>
</file>