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remembered as the man who walked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tribe was Moses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wife turned into a pillar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Ruth's great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the leader of the Israelites after Moses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Egyptian pyramids were originally covered in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lived 969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Israelites have to wonder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ancient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Mesopotamia is now largely modern?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Napoleons discovered what stone?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2021-10-11T22:25:57Z</dcterms:created>
  <dcterms:modified xsi:type="dcterms:W3CDTF">2021-10-11T22:25:57Z</dcterms:modified>
</cp:coreProperties>
</file>