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farming method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Scribes used a ___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Trade without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age was the ice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age was after the Neolithic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Record Keepers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lower and middle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moved from place to place for resources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same as taming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to focus/ expert one job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Collecting Plants=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Whooly Mammoths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develops in 7000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has ditches that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same as extra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was writing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river is located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Modern Day Mesopotamia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2022-08-13T14:31:48Z</dcterms:created>
  <dcterms:modified xsi:type="dcterms:W3CDTF">2022-08-13T14:31:48Z</dcterms:modified>
</cp:coreProperties>
</file>