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reunification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in southwest Asia flowing through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Nile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north-flowing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blood line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Rulers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flows through the nations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alluvial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Considered unifier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Belief or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Three pyramids built during old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of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Yangtze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flowing south of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under one 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different types of writing using three scripts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in southwest Asia flowing through Syria and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system in medieval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used for writing or painting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to leave written records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Babylonian law code of ancient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were the first leaders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ruler of Semitic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System in which priest rule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2021-10-11T22:24:46Z</dcterms:created>
  <dcterms:modified xsi:type="dcterms:W3CDTF">2021-10-11T22:24:46Z</dcterms:modified>
</cp:coreProperties>
</file>