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History 2nd Semester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Billofrights    </w:t>
      </w:r>
      <w:r>
        <w:t xml:space="preserve">   John Locke    </w:t>
      </w:r>
      <w:r>
        <w:t xml:space="preserve">   Napoleon    </w:t>
      </w:r>
      <w:r>
        <w:t xml:space="preserve">   Textile    </w:t>
      </w:r>
      <w:r>
        <w:t xml:space="preserve">   Railroad    </w:t>
      </w:r>
      <w:r>
        <w:t xml:space="preserve">   Archimedes    </w:t>
      </w:r>
      <w:r>
        <w:t xml:space="preserve">   Plato    </w:t>
      </w:r>
      <w:r>
        <w:t xml:space="preserve">   Heliocentric    </w:t>
      </w:r>
      <w:r>
        <w:t xml:space="preserve">   Scientific revolution    </w:t>
      </w:r>
      <w:r>
        <w:t xml:space="preserve">   Industrial revolution    </w:t>
      </w:r>
      <w:r>
        <w:t xml:space="preserve">   Christopher Columbus    </w:t>
      </w:r>
      <w:r>
        <w:t xml:space="preserve">   superior weapons    </w:t>
      </w:r>
      <w:r>
        <w:t xml:space="preserve">   diseases    </w:t>
      </w:r>
      <w:r>
        <w:t xml:space="preserve">   Protestants and Catholics    </w:t>
      </w:r>
      <w:r>
        <w:t xml:space="preserve">   Communism    </w:t>
      </w:r>
      <w:r>
        <w:t xml:space="preserve">   reparations    </w:t>
      </w:r>
      <w:r>
        <w:t xml:space="preserve">   John Steinbeck    </w:t>
      </w:r>
      <w:r>
        <w:t xml:space="preserve">   The Grapes of Wrath    </w:t>
      </w:r>
      <w:r>
        <w:t xml:space="preserve">   The Great Depression    </w:t>
      </w:r>
      <w:r>
        <w:t xml:space="preserve">   Cold War    </w:t>
      </w:r>
      <w:r>
        <w:t xml:space="preserve">   Joseph Stalin    </w:t>
      </w:r>
      <w:r>
        <w:t xml:space="preserve">   Mercantilists    </w:t>
      </w:r>
      <w:r>
        <w:t xml:space="preserve">   Colombian Exchange    </w:t>
      </w:r>
      <w:r>
        <w:t xml:space="preserve">   Adolf Hitler    </w:t>
      </w:r>
      <w:r>
        <w:t xml:space="preserve">   Simon Bolivar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 2nd Semester</dc:title>
  <dcterms:created xsi:type="dcterms:W3CDTF">2021-10-11T22:25:10Z</dcterms:created>
  <dcterms:modified xsi:type="dcterms:W3CDTF">2021-10-11T22:25:10Z</dcterms:modified>
</cp:coreProperties>
</file>