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pitted the colonies of British America against those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widespread transfer of plants, animals, culture, human populations, technology, diseases, and ideas between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historical term indicating trade among three ports or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Spanish Conquistador.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explored on the Mayflower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Astage of the triangular trade in which millions of Africans were forcibly transported to the New World as part of the Atlantic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Spanish conquistador, best known for his expeditions that led to the Spanish conquest of Peru.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confederation of indigenous peoples that included the Wampanoag and Narraganset.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group of English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Spanish labor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sail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 trade involved the transportation by slave traders of various enslaved African people, mainly to the Americas.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17th-century colony of the Dutch Republic that was located on what is now the east coast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of mixed race, especially the offspring of a Spaniard and an American Indian.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area colonized by France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takes over new land and calls it there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a business entity in which shares of the company's stock can be bought and sold by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economic system based on the private ownership of the means of production and their operation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settlement in the Colony of Virginia was the first permanent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group of people who immigrate to another area to establish a town or a state.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2021-10-11T22:26:10Z</dcterms:created>
  <dcterms:modified xsi:type="dcterms:W3CDTF">2021-10-11T22:26:10Z</dcterms:modified>
</cp:coreProperties>
</file>