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Tenochtitlán at what is now Mexico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destroyed the Holy Sepulchre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spread through China around 250AD?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Germany that Martin Luther posted his 95 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built the Temple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Peloponnesian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European to sail into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 Schism was between rival popes from Rome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the Pilgrams land?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are the Great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Turks conquering Constantinople started what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Civilization that ruled Peru?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bubonic plague that killed at least 25 million Europeans was known as?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first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 that opened trade between Europe and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ruler that united the Eastern and Western empire (became Christian on deathbed)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traveled from Venice to China and served in the court of Kublai Khan?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invaded China in the early 1200s AD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Punic Wars were between Rome and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Vasco da Gama sails around ________ to establish a trade route to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Ivan the Great was the first ________ of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Council of ________, led by Pope Urban II called for the first crusade?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Michelangelo painted the ceiling of the _________ Chapel.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English Colony in the (now) USA.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2021-10-11T22:25:03Z</dcterms:created>
  <dcterms:modified xsi:type="dcterms:W3CDTF">2021-10-11T22:25:03Z</dcterms:modified>
</cp:coreProperties>
</file>