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Conservative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Radical reactionary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Giuseppe Garibaldi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Impressionism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nation-state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Mulatto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Alexander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Peninsulare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Simon Bolivar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Coup d etate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Liberal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Chauvisism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Laissez Faire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Balkans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</dc:title>
  <dcterms:created xsi:type="dcterms:W3CDTF">2021-10-11T22:25:07Z</dcterms:created>
  <dcterms:modified xsi:type="dcterms:W3CDTF">2021-10-11T22:25:07Z</dcterms:modified>
</cp:coreProperties>
</file>