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Aztecs    </w:t>
      </w:r>
      <w:r>
        <w:t xml:space="preserve">   Byzantine Empire    </w:t>
      </w:r>
      <w:r>
        <w:t xml:space="preserve">   Christianity    </w:t>
      </w:r>
      <w:r>
        <w:t xml:space="preserve">   Constantine    </w:t>
      </w:r>
      <w:r>
        <w:t xml:space="preserve">   Crusades    </w:t>
      </w:r>
      <w:r>
        <w:t xml:space="preserve">   Dynasties    </w:t>
      </w:r>
      <w:r>
        <w:t xml:space="preserve">   Enlightenment    </w:t>
      </w:r>
      <w:r>
        <w:t xml:space="preserve">   Feudalism    </w:t>
      </w:r>
      <w:r>
        <w:t xml:space="preserve">   Ghana    </w:t>
      </w:r>
      <w:r>
        <w:t xml:space="preserve">   Incas    </w:t>
      </w:r>
      <w:r>
        <w:t xml:space="preserve">   Islam    </w:t>
      </w:r>
      <w:r>
        <w:t xml:space="preserve">   Judaism    </w:t>
      </w:r>
      <w:r>
        <w:t xml:space="preserve">   Magna Carta    </w:t>
      </w:r>
      <w:r>
        <w:t xml:space="preserve">   Mayas    </w:t>
      </w:r>
      <w:r>
        <w:t xml:space="preserve">   Medieval    </w:t>
      </w:r>
      <w:r>
        <w:t xml:space="preserve">   Middle Ages    </w:t>
      </w:r>
      <w:r>
        <w:t xml:space="preserve">   New World    </w:t>
      </w:r>
      <w:r>
        <w:t xml:space="preserve">   Reformation    </w:t>
      </w:r>
      <w:r>
        <w:t xml:space="preserve">   Renaissance    </w:t>
      </w:r>
      <w:r>
        <w:t xml:space="preserve">   Roman Empire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</dc:title>
  <dcterms:created xsi:type="dcterms:W3CDTF">2021-10-11T22:24:20Z</dcterms:created>
  <dcterms:modified xsi:type="dcterms:W3CDTF">2021-10-11T22:24:20Z</dcterms:modified>
</cp:coreProperties>
</file>