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Major religion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Rebirth of soul in another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 sacred Indian texts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Fixed social groupings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Code of conduct for it's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land mass that is distant from the rest of the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poem about the adventures of heros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Seasonal winds that cross southern Asia, that produce wet and dry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of good and bad acts done in previous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Chief in early Aryan society of India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</dc:title>
  <dcterms:created xsi:type="dcterms:W3CDTF">2021-10-11T22:25:14Z</dcterms:created>
  <dcterms:modified xsi:type="dcterms:W3CDTF">2021-10-11T22:25:14Z</dcterms:modified>
</cp:coreProperties>
</file>