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city with evidence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time to focus to learn a new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occurred after the Paleolithic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Fall,summer,winter,spring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Sumer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beginning of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longer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High, middle,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taming an animal and keeping it as a pet or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Agriculture made this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used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occurred before the Neolithic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GATHER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trade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application of controlled amounts of water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denoting a method of agriculture in which existing vegetation is cut down and burned off before new seeds are 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mix tin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write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2021-10-11T22:25:17Z</dcterms:created>
  <dcterms:modified xsi:type="dcterms:W3CDTF">2021-10-11T22:25:17Z</dcterms:modified>
</cp:coreProperties>
</file>