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Reform and Orthodox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holy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Sephardim bc they settled in a diff.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teachers/religion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Receives God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God (jews/Christians)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Honor God by not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Unsuccessful revolt against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to follow many of the Ancient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Caused pharaoh to release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Belief in Gods (Egypt/Monotheism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Solomon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Reform and Orthodox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text found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Influenced by Judaism/such a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Worship/contains a copy of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of the Jews/Hebrew/lsraelites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days and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Hebrew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Scattering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Strictly follow the Mosaic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the jews in the exodus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Ashkenazim bc they settled in a diff.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Contains 5 books of Bible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2021-10-11T22:25:19Z</dcterms:created>
  <dcterms:modified xsi:type="dcterms:W3CDTF">2021-10-11T22:25:19Z</dcterms:modified>
</cp:coreProperties>
</file>