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nomadic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longest river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the south they influenced Egyptian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has long structure to keep enemies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with temples called ziggurats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warriors chariots  down into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empire included vast 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for spinx and pryamids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influential scholar and philsopher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largest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made goods to exchange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Persian 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2021-10-11T22:24:39Z</dcterms:created>
  <dcterms:modified xsi:type="dcterms:W3CDTF">2021-10-11T22:24:39Z</dcterms:modified>
</cp:coreProperties>
</file>