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   8 20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Greek philosopher developed the foundation for modern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Democracy which became the foundation of American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Crafts people, small land owners, merchants in Rome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Revolution which was responsible for the development of cities, art, government,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around 300 who made laws for the Roman Republic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is in turmoil because of the US troop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 influential class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philosopher who developed ideas on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philosopher focused on education as the key to self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Macedonian/ Greek man who conquered the Persian Empire before he died at age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Literally means "students"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terrorist group who attacked the US on 9/11/2001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independent city-states</w:t>
            </w:r>
          </w:p>
        </w:tc>
      </w:tr>
    </w:tbl>
    <w:p>
      <w:pPr>
        <w:pStyle w:val="WordBankMedium"/>
      </w:pPr>
      <w:r>
        <w:t xml:space="preserve">   Plebeian    </w:t>
      </w:r>
      <w:r>
        <w:t xml:space="preserve">   Aristocrat    </w:t>
      </w:r>
      <w:r>
        <w:t xml:space="preserve">   Senate    </w:t>
      </w:r>
      <w:r>
        <w:t xml:space="preserve">   Greece    </w:t>
      </w:r>
      <w:r>
        <w:t xml:space="preserve">   Agricultural    </w:t>
      </w:r>
      <w:r>
        <w:t xml:space="preserve">   Taliban    </w:t>
      </w:r>
      <w:r>
        <w:t xml:space="preserve">   al-Qaeda    </w:t>
      </w:r>
      <w:r>
        <w:t xml:space="preserve">   Athenian    </w:t>
      </w:r>
      <w:r>
        <w:t xml:space="preserve">   Socrates    </w:t>
      </w:r>
      <w:r>
        <w:t xml:space="preserve">   Plato    </w:t>
      </w:r>
      <w:r>
        <w:t xml:space="preserve">   Aristotle    </w:t>
      </w:r>
      <w:r>
        <w:t xml:space="preserve">   Alexander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   8 20 2021</dc:title>
  <dcterms:created xsi:type="dcterms:W3CDTF">2021-10-11T22:26:19Z</dcterms:created>
  <dcterms:modified xsi:type="dcterms:W3CDTF">2021-10-11T22:26:19Z</dcterms:modified>
</cp:coreProperties>
</file>