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 in the benefits of profitable trading; commercialism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belief or set of beliefs held and taught by a church, political party, or other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conqueror, especially one of the Spanish conquerors of Mexico and Peru in the 16th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Existing, occurring, or carried on between two or more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policy of extending the rule or authority of one nation over others by territorial acquisition or through economic or political.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dare to do something or go somewhere that may be dangerous or unpleasant.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Situated in the interior of a country rather than on the coast.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finances or financial situation of an organization or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Gold or silver in bulk before coining, or valued by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Formerly, a castrated man employed as an attendant in the harem at some Oriental courts.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usefulness of semi-solid medium in the isolation of highly virulent Leptospira strains from wild rats in an urban area of Fukuoka,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state of being a serf or feudal laborer.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Have as belonging to one; own.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Present as the strongest or main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Send (goods or services) to another country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cultural rebirth that occurred in Europe from roughly the fourteenth through the middle of the seventeenth centuries, based on the rediscovery of the literature of Greece and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 living in a particular country or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or process of reforming an institution or practice.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arrangement or classification of something into different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management of large amounts of money, especially by governments or large companies.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Payment given by a subordinate person or power to a dominant one, or the obligation to do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economy is an area of the production, distribution, or trade, and consumption of goods and services by different agents.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grant by the Spanish Crown to a colonist in America conferring the right to demand tribute and forced labor from the Indian inhabitants of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Customary or usual.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tax or duty to be paid on a particular class of imports or exports.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</dc:title>
  <dcterms:created xsi:type="dcterms:W3CDTF">2021-10-11T22:24:44Z</dcterms:created>
  <dcterms:modified xsi:type="dcterms:W3CDTF">2021-10-11T22:24:44Z</dcterms:modified>
</cp:coreProperties>
</file>