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Temples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Horned Helmets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2nd UK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Noble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Stabbed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Unbreakable promise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Jewish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group who attacked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black plague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Shabbat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Bermuda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Knights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Jewish Holy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2021-10-11T22:24:49Z</dcterms:created>
  <dcterms:modified xsi:type="dcterms:W3CDTF">2021-10-11T22:24:49Z</dcterms:modified>
</cp:coreProperties>
</file>