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 range east of the Indus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Barbarian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Birthplace of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Culture of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river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Indo-Europeans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Ocean between America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Mesopotamia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Sea near Athens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Australia and surrounding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war between Athens and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western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Shaped like a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Dusted-liked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people to inhabit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Peace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Third century C.E. Roman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enterprice of the Ghanaian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Modern country of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African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2021-10-11T22:24:51Z</dcterms:created>
  <dcterms:modified xsi:type="dcterms:W3CDTF">2021-10-11T22:24:51Z</dcterms:modified>
</cp:coreProperties>
</file>