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wedge-shaped characters used in the ancient writing systems of Mesopotamia, Persia, and Ugarit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made by a human being, typically an item of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Macedonia and Persia,established the largest empire the ancient world had 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who established an empire in Asia Minor and Syria, from 1700 BC. to 1200 BC.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that with its surrounding territory forms an independent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nomadic people who live by hunting, fishing, and harvesting wild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arts and achievements of human 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there is only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and worship in a god or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2021-10-11T22:24:54Z</dcterms:created>
  <dcterms:modified xsi:type="dcterms:W3CDTF">2021-10-11T22:24:54Z</dcterms:modified>
</cp:coreProperties>
</file>