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African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transactions supplying goods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claims to discover hidden knowledge with the aid of supernatural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of a tribe or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triangular area of alluvial deposits where a river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government in which the ruler is unconstrained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domesticated cows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underground layer of rock or sand that yields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geographical area controlled by a distant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system in which power lies in a body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exploitation by a stronger country of weaker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serving in an administrative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absorbing one cultural group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society in an advanced state of social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monotheistic system of beliefs and practices based on the Old Testament and the teachings of Jesus as embodied in the New Testament and emphasizing the role of Jesus as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cultivating the land or raising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readily salable crop that is grown and gathered for the market (as vegetables or cotton or tobacco)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procession traveling together in single file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African Culture</dc:title>
  <dcterms:created xsi:type="dcterms:W3CDTF">2021-10-11T22:24:50Z</dcterms:created>
  <dcterms:modified xsi:type="dcterms:W3CDTF">2021-10-11T22:24:50Z</dcterms:modified>
</cp:coreProperties>
</file>