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 - 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Apennines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Praetors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Licinius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Diocletian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Byzantium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Constantinople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Marcus Aurelius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Constantine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paterfamilias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Caligula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Visigoths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Octavian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epistle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- Ancient Rome</dc:title>
  <dcterms:created xsi:type="dcterms:W3CDTF">2021-10-11T22:26:05Z</dcterms:created>
  <dcterms:modified xsi:type="dcterms:W3CDTF">2021-10-11T22:26:05Z</dcterms:modified>
</cp:coreProperties>
</file>