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C10S1-3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Muhammad's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"submission to the will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who rejected the luxurious life of the Umayyads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guidance of the Qur'an and Sunna was assembled in a body of law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that means "successor" or "deputy"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Muhammad's example is the best model for proper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Muslims who are physically and financially able perform this pilgrimage to Mecca, at least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Baghdad a combination library, academy, and translation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prophet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"one who has submitted"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beautiful 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powerful rebel group overthrew the Umayyads in the year 750 and took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who came to power after Ali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migration from Mecca to Yathrib by Muhammad and his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concept of belief in one God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caliphate formed by Shi'a Muslims who claimed descent from Muhammad's daughter 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"party" of 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C10S1-3 Crossword</dc:title>
  <dcterms:created xsi:type="dcterms:W3CDTF">2021-10-11T22:25:53Z</dcterms:created>
  <dcterms:modified xsi:type="dcterms:W3CDTF">2021-10-11T22:25:53Z</dcterms:modified>
</cp:coreProperties>
</file>