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World History Ch. 3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faith of most of India's people, characterized by the goal of returning to Brahman through reincarnation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long poem that describes the adventures of a hero or heroes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Seasonal winds that cross southern Asia, producing wet and dry seasons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chief in the early Aryan society of India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Four sacred Indian texts that include collections o hymns, prayers, explanations of religious rituals, and wise sayings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Hindu society, a fixed social grouping based on class, occupation, and tradition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spiritual belief of Hindus that the soul is reborn over and over in different bodies until it is purified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large land mass, such as India, that is geographically and culturally distinct from the rest of a continent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Hinduism, the accumulated good and bad acts of all of one's previous lives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rights and duties of members of various  classes in Indian society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History Ch. 3 Crossword</dc:title>
  <dcterms:created xsi:type="dcterms:W3CDTF">2021-10-11T22:24:29Z</dcterms:created>
  <dcterms:modified xsi:type="dcterms:W3CDTF">2021-10-11T22:24:29Z</dcterms:modified>
</cp:coreProperties>
</file>