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Chapter 12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Britain took over South Africa during ___ ________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Netherland’s motive for doing imperialism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of the four countries to majorly participated in Asian Imperialism ruled in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people are desendents of the original Dutch settlers that had occupied Cape Town since the 17th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Britain policy in South Africa was influenced by the person who had found many ore mining companies which had made him tons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motives the US had for participating in Asian Imperialism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motive for all the key players in African Imperialism is 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 Britain and _____ we’re rivals in East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_______ and ________ remained free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Britain is winning, everyone else is just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Britain’s motive for imperialism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 Stanley and this person encouraged Great Britain to settle in the Congo, but Britain refused.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way was how the Netherlands ruled their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part of Africa had raw materials; like peanuts, timber, hides and palm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nation the US controlled during imperialism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18th century’s Britain’s power in _____ had increased.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Key player that is not present for African Imperialism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people controlled Libya after failing to control Ethiopia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king is from Belgium and staked claim instead.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Leopold and Belgium were excited about this claim but Leopold ruled in this way</w:t>
            </w:r>
          </w:p>
        </w:tc>
      </w:tr>
    </w:tbl>
    <w:p>
      <w:pPr>
        <w:pStyle w:val="WordBankLarge"/>
      </w:pPr>
      <w:r>
        <w:t xml:space="preserve">   Economic     </w:t>
      </w:r>
      <w:r>
        <w:t xml:space="preserve">   USA    </w:t>
      </w:r>
      <w:r>
        <w:t xml:space="preserve">   Resources    </w:t>
      </w:r>
      <w:r>
        <w:t xml:space="preserve">   Playing    </w:t>
      </w:r>
      <w:r>
        <w:t xml:space="preserve">   Germany    </w:t>
      </w:r>
      <w:r>
        <w:t xml:space="preserve">   Philippines     </w:t>
      </w:r>
      <w:r>
        <w:t xml:space="preserve">   TheNapoleonWars    </w:t>
      </w:r>
      <w:r>
        <w:t xml:space="preserve">   India    </w:t>
      </w:r>
      <w:r>
        <w:t xml:space="preserve">   TheBoers    </w:t>
      </w:r>
      <w:r>
        <w:t xml:space="preserve">   Liberia, Ethiopia    </w:t>
      </w:r>
      <w:r>
        <w:t xml:space="preserve">   Cecil Rhodes    </w:t>
      </w:r>
      <w:r>
        <w:t xml:space="preserve">   Indirectly     </w:t>
      </w:r>
      <w:r>
        <w:t xml:space="preserve">   David LivingStone    </w:t>
      </w:r>
      <w:r>
        <w:t xml:space="preserve">   Italians    </w:t>
      </w:r>
      <w:r>
        <w:t xml:space="preserve">   Directly    </w:t>
      </w:r>
      <w:r>
        <w:t xml:space="preserve">   Leopold    </w:t>
      </w:r>
      <w:r>
        <w:t xml:space="preserve">   Humanitarian    </w:t>
      </w:r>
      <w:r>
        <w:t xml:space="preserve">   InHumanly    </w:t>
      </w:r>
      <w:r>
        <w:t xml:space="preserve">   West Africa     </w:t>
      </w:r>
      <w:r>
        <w:t xml:space="preserve">   Intense rivalries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Chapter 12 crossword puzzle</dc:title>
  <dcterms:created xsi:type="dcterms:W3CDTF">2021-10-11T22:25:55Z</dcterms:created>
  <dcterms:modified xsi:type="dcterms:W3CDTF">2021-10-11T22:25:55Z</dcterms:modified>
</cp:coreProperties>
</file>