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Chapter 25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early 1900s, Japan had moved toward a more... (hint: type of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shifting of wealth from a rich minority to a poor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Motilal Nehru, Jawaharlal studied law in Great Britain. He was a new kind of Indian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mass murder of a particular racial, political,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Arabs in the northern part of the Arabian Peninsula. Devout and gifted, Ibn Sa‘ud (from whom came the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strongest Communist-nationalist alliance was formed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new Chinese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mountainous region that forms the northeastern portion of China:  and had been conquered by the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 geographic region in Western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young Communist organizer of the new Chinese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Those who had studied in the United States were especially influenced by the ideas of W.E.B. Du Bois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Yangtze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Institutional Revolutionary Party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organized the Vietnamese Communists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In the Japanese economy, various manufacturing processes were concentrated within a single enterprise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similar practice to genocide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INC- is an acronym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Mao’s army- broke through the Nationalist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had studied in the United States were especially influenced by the ideas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policy rejecting the use of U.S. military force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need for the unity of all Africans, a movement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Chinese Communist Party- the acronym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1927, killing of thousands in China, after the Nationalist Communist alliance ceased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person had been active in the Indian National Congress and the movement for Indian self-rule before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refusal to obey laws considered to be unjust.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popularly known as “Lawrence of Arabia.”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makes laws; a member of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unexpected methods like sabotage and deception to fight the enemy.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the name of the ancient Persian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of the Nationalists of 1921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Indian nationalist and spiritual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India’s “Great Soul”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general that was head of the nationalist party after Sun Yat-sen died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Persia became the modern state in 1935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Chapter 25 Crossword</dc:title>
  <dcterms:created xsi:type="dcterms:W3CDTF">2021-10-11T22:25:32Z</dcterms:created>
  <dcterms:modified xsi:type="dcterms:W3CDTF">2021-10-11T22:25:32Z</dcterms:modified>
</cp:coreProperties>
</file>