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Chapter 2 Part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Jacob's son through which the Messiah would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Assyrian army leader who took captive the 10 northern 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Assyrian leader who tried to take Jerusalem during King Hezekiah's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who used the golden goblets from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dye came from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Called by God to leave Mesopotamia and polytheism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this new leader, the children of Israel began their conquest of the Land of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to be the originators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their use of iron weapons and horse drawn chariots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"hanging gardens" were one of the ___________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Cedars from ___________________ were used in Solomon's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Persian king who was a great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Pagan god of the Canaanites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Chapter 2 Part C</dc:title>
  <dcterms:created xsi:type="dcterms:W3CDTF">2021-10-19T03:26:54Z</dcterms:created>
  <dcterms:modified xsi:type="dcterms:W3CDTF">2021-10-19T03:26:54Z</dcterms:modified>
</cp:coreProperties>
</file>