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CrossWord(NO SPACES)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made the Mona Lisa painting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made leviathan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Protestants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legged international trade network between Africa,Europe,&amp;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was the opposite of Hobbes he believed that the government should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capital city is named after peter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Landowning royals of/in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Italian intellectual movement.happened during the Italian renaissance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Authority came directly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Luis XIII appointed this man as his chief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of African and European descent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in the same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with Unlimited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sun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Native American and European descent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Dutch farmers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CrossWord(NO SPACES)</dc:title>
  <dcterms:created xsi:type="dcterms:W3CDTF">2021-10-11T22:25:00Z</dcterms:created>
  <dcterms:modified xsi:type="dcterms:W3CDTF">2021-10-11T22:25:00Z</dcterms:modified>
</cp:coreProperties>
</file>