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commander in Sulla's army who had the support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wise politician who knew how to sway the common people in order to accomplish his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Carthaginian commander; often compared to 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 assembly of the early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216 BC the Romans were defeated by Hannibal's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Protected the rights and interests of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number of families from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Means "I forbid!"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important and most powerful part of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Symbolized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Served in Sulla's army and was one of the richest men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Romans named the Mediterranean Sea this; means (our sea)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Resolutions binding to the plebians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March fifteenth;Caesar's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"common"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section of the city that was the center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promised the common people a share in the spoils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killed by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plebeian assembly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Foundation of Roman Civil law;the first written law code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aristocratic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Fought for the rights of the common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 public lands should be divided among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in the Roman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collector for the Roman Republic in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distant relative of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Named Rome after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Italy's earliest civilizations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of clans united by common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general who was sympathetic to the senatorial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Roman commander who helped Rome become the master of the western Mediterranean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Crossword</dc:title>
  <dcterms:created xsi:type="dcterms:W3CDTF">2021-10-11T22:24:48Z</dcterms:created>
  <dcterms:modified xsi:type="dcterms:W3CDTF">2021-10-11T22:24:48Z</dcterms:modified>
</cp:coreProperties>
</file>