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mixed of mixed race, Spanish and indigenous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colonies of continental North America (1534-1763)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Phillip, leader of a confederation of indigenous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conquistador who led the expedition that caused the fall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in value between a country's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Conquistador who led the expedition for Spain to conquer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Italian explorer who discovered the "new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trade in which a country pays for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 labor system that rewarded conquerors non-christian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journeys to a sacred place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the benefits of profitable trading, commercialism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widespread transfer of plants, animals, culture, disease etc between the Old world, west africa, and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Euro-American slave trade transportation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conquerer of Spain, Peru, or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!7th Century colony of the Dutch Republic, located on the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journey undertaken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English Protestants, regarded the reformation of the Church of England with  Queen Elizabeth.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system in which a country's trade and industry are controlled by private owners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permanent English settlement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or country under political control of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</dc:title>
  <dcterms:created xsi:type="dcterms:W3CDTF">2021-10-11T22:26:29Z</dcterms:created>
  <dcterms:modified xsi:type="dcterms:W3CDTF">2021-10-11T22:26:29Z</dcterms:modified>
</cp:coreProperties>
</file>