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ultimate goal for buddhism which releases from selfishness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rebirth of the atman into another human bodily form. Karma from the past life determines what caste you will be born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route for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"essential self" or individual soul that passes from one body to the next during reincarnation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divine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grandson of Chandragupta Maurya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Aryans had a strong tradition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creator of Buddhism in the country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mathematician/ astronomer from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deeds or actions done by a person in life, it will determine the caste that you are reborn into the next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travel to religious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seasonal winds that control the lives of farmers in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mountainS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world's tallest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Indo-European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ultimate goal in Hinduism and it ends the cycle of death and rebirth. additionally it is the union of the soul with Brahma 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where the hindu sacred texts are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people were able to enter South Asia through a small break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Social groups that ranked people from high to 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</dc:title>
  <dcterms:created xsi:type="dcterms:W3CDTF">2021-10-11T22:25:02Z</dcterms:created>
  <dcterms:modified xsi:type="dcterms:W3CDTF">2021-10-11T22:25:02Z</dcterms:modified>
</cp:coreProperties>
</file>