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before there was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traders who travel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features of the lands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of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 land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rulers with almost absolute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soldiers who ride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Gods anointed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 Puzzle</dc:title>
  <dcterms:created xsi:type="dcterms:W3CDTF">2021-10-11T22:24:35Z</dcterms:created>
  <dcterms:modified xsi:type="dcterms:W3CDTF">2021-10-11T22:24:35Z</dcterms:modified>
</cp:coreProperties>
</file>