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to redirect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trades goods or gives services without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where people are placed based on the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age ended when the Ice Age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this word is to collect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cut and burn grass/trees in order to get a clear field to farm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revolution agriculture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moved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synonym for this word is to tame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this age Sumer began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pyramid shaped monument to worship a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to do with farming and domesticating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the population of an animal no longer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when it is when experts have on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river is located in Southern Iraq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with the first evidence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Sumer is located in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Professional record keepers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 Puzzle </dc:title>
  <dcterms:created xsi:type="dcterms:W3CDTF">2021-10-11T22:24:39Z</dcterms:created>
  <dcterms:modified xsi:type="dcterms:W3CDTF">2021-10-11T22:24:39Z</dcterms:modified>
</cp:coreProperties>
</file>