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History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system that stable societies/complex cultures.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Sumer that is modern.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(mountain of god).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Animals that are use for traveling, hunting, and food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Age started in 3000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Develops C. 7000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River that is (southern Iraq 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3000 B.C. Sumerian scribes invent......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Ditches that transport water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increase in fishing, small game , and gathering.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cut trees/grasses and burn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when they focus in one thing/job.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Age is when Ice Age is still occurring.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trading goods/services without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that collect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professional record of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Age is when Ice Age 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They're people that move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extra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Ancient clay tablets.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Crossword Puzzle </dc:title>
  <dcterms:created xsi:type="dcterms:W3CDTF">2022-08-13T14:32:45Z</dcterms:created>
  <dcterms:modified xsi:type="dcterms:W3CDTF">2022-08-13T14:32:45Z</dcterms:modified>
</cp:coreProperties>
</file>